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D30" w:rsidRPr="00FD3FDF" w:rsidRDefault="00A07590" w:rsidP="008A1728">
      <w:pPr>
        <w:spacing w:after="0"/>
        <w:jc w:val="both"/>
        <w:rPr>
          <w:b/>
        </w:rPr>
      </w:pPr>
      <w:r>
        <w:rPr>
          <w:b/>
        </w:rPr>
        <w:t xml:space="preserve">   </w:t>
      </w:r>
      <w:r w:rsidR="008A1728" w:rsidRPr="00FD3FDF">
        <w:rPr>
          <w:b/>
        </w:rPr>
        <w:t xml:space="preserve">Report of </w:t>
      </w:r>
      <w:proofErr w:type="gramStart"/>
      <w:r w:rsidR="008A1728" w:rsidRPr="00FD3FDF">
        <w:rPr>
          <w:b/>
        </w:rPr>
        <w:t xml:space="preserve">" </w:t>
      </w:r>
      <w:proofErr w:type="spellStart"/>
      <w:r w:rsidR="005D581F" w:rsidRPr="00FD3FDF">
        <w:rPr>
          <w:rFonts w:ascii="Nirmala UI" w:hAnsi="Nirmala UI" w:cs="Nirmala UI"/>
          <w:b/>
        </w:rPr>
        <w:t>द</w:t>
      </w:r>
      <w:proofErr w:type="gramEnd"/>
      <w:r w:rsidR="005D581F" w:rsidRPr="00FD3FDF">
        <w:rPr>
          <w:rFonts w:ascii="Nirmala UI" w:hAnsi="Nirmala UI" w:cs="Nirmala UI"/>
          <w:b/>
        </w:rPr>
        <w:t>िल्ली</w:t>
      </w:r>
      <w:proofErr w:type="spellEnd"/>
      <w:r w:rsidR="005D581F" w:rsidRPr="00FD3FDF">
        <w:rPr>
          <w:b/>
        </w:rPr>
        <w:t xml:space="preserve"> </w:t>
      </w:r>
      <w:proofErr w:type="spellStart"/>
      <w:r w:rsidR="005D581F" w:rsidRPr="00FD3FDF">
        <w:rPr>
          <w:rFonts w:ascii="Nirmala UI" w:hAnsi="Nirmala UI" w:cs="Nirmala UI"/>
          <w:b/>
        </w:rPr>
        <w:t>को</w:t>
      </w:r>
      <w:proofErr w:type="spellEnd"/>
      <w:r w:rsidR="005D581F" w:rsidRPr="00FD3FDF">
        <w:rPr>
          <w:b/>
        </w:rPr>
        <w:t xml:space="preserve"> </w:t>
      </w:r>
      <w:proofErr w:type="spellStart"/>
      <w:r w:rsidR="005D581F" w:rsidRPr="00FD3FDF">
        <w:rPr>
          <w:rFonts w:ascii="Nirmala UI" w:hAnsi="Nirmala UI" w:cs="Nirmala UI"/>
          <w:b/>
        </w:rPr>
        <w:t>कूड़े</w:t>
      </w:r>
      <w:proofErr w:type="spellEnd"/>
      <w:r w:rsidR="005D581F" w:rsidRPr="00FD3FDF">
        <w:rPr>
          <w:b/>
        </w:rPr>
        <w:t xml:space="preserve"> </w:t>
      </w:r>
      <w:proofErr w:type="spellStart"/>
      <w:r w:rsidR="005D581F" w:rsidRPr="00FD3FDF">
        <w:rPr>
          <w:rFonts w:ascii="Nirmala UI" w:hAnsi="Nirmala UI" w:cs="Nirmala UI"/>
          <w:b/>
        </w:rPr>
        <w:t>से</w:t>
      </w:r>
      <w:proofErr w:type="spellEnd"/>
      <w:r w:rsidR="005D581F" w:rsidRPr="00FD3FDF">
        <w:rPr>
          <w:b/>
        </w:rPr>
        <w:t xml:space="preserve"> </w:t>
      </w:r>
      <w:proofErr w:type="spellStart"/>
      <w:r w:rsidR="005D581F" w:rsidRPr="00FD3FDF">
        <w:rPr>
          <w:rFonts w:ascii="Nirmala UI" w:hAnsi="Nirmala UI" w:cs="Nirmala UI"/>
          <w:b/>
        </w:rPr>
        <w:t>आज़ादी</w:t>
      </w:r>
      <w:proofErr w:type="spellEnd"/>
      <w:r w:rsidR="008A1728" w:rsidRPr="00FD3FDF">
        <w:rPr>
          <w:b/>
        </w:rPr>
        <w:t xml:space="preserve">- </w:t>
      </w:r>
      <w:proofErr w:type="spellStart"/>
      <w:r w:rsidR="008A1728" w:rsidRPr="00FD3FDF">
        <w:rPr>
          <w:b/>
        </w:rPr>
        <w:t>Swacchata</w:t>
      </w:r>
      <w:proofErr w:type="spellEnd"/>
      <w:r w:rsidR="008A1728" w:rsidRPr="00FD3FDF">
        <w:rPr>
          <w:b/>
        </w:rPr>
        <w:t xml:space="preserve"> Campaign"</w:t>
      </w:r>
    </w:p>
    <w:p w:rsidR="00497D30" w:rsidRDefault="00BA3B2C" w:rsidP="008A1728">
      <w:pPr>
        <w:jc w:val="both"/>
      </w:pPr>
      <w:r>
        <w:t>Conducted from 04.09</w:t>
      </w:r>
      <w:r w:rsidR="008A1728">
        <w:t xml:space="preserve">.2025 – </w:t>
      </w:r>
      <w:r>
        <w:t>02.10.</w:t>
      </w:r>
      <w:r w:rsidR="008A1728">
        <w:t>2025</w:t>
      </w:r>
    </w:p>
    <w:p w:rsidR="00497D30" w:rsidRPr="0042390D" w:rsidRDefault="008A1728" w:rsidP="008A1728">
      <w:pPr>
        <w:spacing w:after="0"/>
        <w:jc w:val="both"/>
        <w:rPr>
          <w:b/>
        </w:rPr>
      </w:pPr>
      <w:r w:rsidRPr="0042390D">
        <w:rPr>
          <w:b/>
        </w:rPr>
        <w:t>Name of the Institution:</w:t>
      </w:r>
      <w:r>
        <w:t xml:space="preserve"> </w:t>
      </w:r>
      <w:r w:rsidRPr="0042390D">
        <w:rPr>
          <w:b/>
        </w:rPr>
        <w:t>Sanjay Gandhi Memorial Hospital (SGMH),</w:t>
      </w:r>
      <w:r w:rsidR="00FD3FDF">
        <w:rPr>
          <w:b/>
        </w:rPr>
        <w:t xml:space="preserve"> S-block </w:t>
      </w:r>
      <w:proofErr w:type="spellStart"/>
      <w:r w:rsidR="00FD3FDF">
        <w:rPr>
          <w:b/>
        </w:rPr>
        <w:t>Mangolpuri</w:t>
      </w:r>
      <w:proofErr w:type="spellEnd"/>
      <w:r w:rsidR="00FD3FDF">
        <w:rPr>
          <w:b/>
        </w:rPr>
        <w:t>,</w:t>
      </w:r>
      <w:r w:rsidRPr="0042390D">
        <w:rPr>
          <w:b/>
        </w:rPr>
        <w:t xml:space="preserve"> Delhi</w:t>
      </w:r>
    </w:p>
    <w:p w:rsidR="00497D30" w:rsidRPr="0042390D" w:rsidRDefault="009D2D0C" w:rsidP="008A1728">
      <w:pPr>
        <w:jc w:val="both"/>
        <w:rPr>
          <w:b/>
        </w:rPr>
      </w:pPr>
      <w:r>
        <w:rPr>
          <w:b/>
        </w:rPr>
        <w:t>Date: 04.09</w:t>
      </w:r>
      <w:r w:rsidR="008A1728" w:rsidRPr="0042390D">
        <w:rPr>
          <w:b/>
        </w:rPr>
        <w:t>.2025</w:t>
      </w:r>
    </w:p>
    <w:p w:rsidR="00FD3FDF" w:rsidRDefault="008A1728" w:rsidP="008A1728">
      <w:pPr>
        <w:jc w:val="both"/>
      </w:pPr>
      <w:r w:rsidRPr="00FD3FDF">
        <w:rPr>
          <w:b/>
        </w:rPr>
        <w:t>Activity Conducted</w:t>
      </w:r>
      <w:r>
        <w:t xml:space="preserve">: </w:t>
      </w:r>
      <w:r w:rsidR="009E665E">
        <w:t xml:space="preserve">Cleanliness Drive and checking of toilet functionality and odor </w:t>
      </w:r>
      <w:r>
        <w:t>in hospital pr</w:t>
      </w:r>
      <w:r w:rsidR="009E665E">
        <w:t xml:space="preserve">emises. </w:t>
      </w:r>
    </w:p>
    <w:tbl>
      <w:tblPr>
        <w:tblStyle w:val="TableGrid"/>
        <w:tblpPr w:leftFromText="180" w:rightFromText="180" w:vertAnchor="page" w:horzAnchor="margin" w:tblpY="3665"/>
        <w:tblW w:w="5000" w:type="pct"/>
        <w:tblLook w:val="04A0"/>
      </w:tblPr>
      <w:tblGrid>
        <w:gridCol w:w="4968"/>
        <w:gridCol w:w="5028"/>
      </w:tblGrid>
      <w:tr w:rsidR="0031756C" w:rsidTr="006E08CB">
        <w:trPr>
          <w:trHeight w:val="92"/>
        </w:trPr>
        <w:tc>
          <w:tcPr>
            <w:tcW w:w="0" w:type="auto"/>
          </w:tcPr>
          <w:p w:rsidR="0031756C" w:rsidRDefault="0031756C" w:rsidP="003B6184">
            <w:pPr>
              <w:jc w:val="both"/>
            </w:pPr>
            <w:r>
              <w:t xml:space="preserve">Before: </w:t>
            </w:r>
            <w:r w:rsidR="005B09B6">
              <w:t xml:space="preserve"> </w:t>
            </w:r>
            <w:r w:rsidR="009E665E">
              <w:t>public toilet</w:t>
            </w:r>
          </w:p>
        </w:tc>
        <w:tc>
          <w:tcPr>
            <w:tcW w:w="0" w:type="auto"/>
          </w:tcPr>
          <w:p w:rsidR="0031756C" w:rsidRDefault="0031756C" w:rsidP="003B6184">
            <w:pPr>
              <w:jc w:val="both"/>
            </w:pPr>
            <w:r>
              <w:t>After:</w:t>
            </w:r>
            <w:r w:rsidR="009E665E">
              <w:t xml:space="preserve"> public toilet</w:t>
            </w:r>
          </w:p>
        </w:tc>
      </w:tr>
      <w:tr w:rsidR="0031756C" w:rsidTr="006E08CB">
        <w:trPr>
          <w:trHeight w:val="3119"/>
        </w:trPr>
        <w:tc>
          <w:tcPr>
            <w:tcW w:w="0" w:type="auto"/>
          </w:tcPr>
          <w:p w:rsidR="0031756C" w:rsidRDefault="00C659A1" w:rsidP="003B6184">
            <w:pPr>
              <w:pStyle w:val="NormalWeb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981325" cy="3644900"/>
                  <wp:effectExtent l="19050" t="0" r="9525" b="0"/>
                  <wp:docPr id="8" name="Picture 7" descr="WhatsApp Image 2025-09-04 at 12.55.19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9-04 at 12.55.19 PM.jpe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731" cy="3644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31756C" w:rsidRDefault="00C659A1" w:rsidP="00D5191A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78105</wp:posOffset>
                  </wp:positionV>
                  <wp:extent cx="2800350" cy="3448050"/>
                  <wp:effectExtent l="19050" t="0" r="0" b="0"/>
                  <wp:wrapSquare wrapText="bothSides"/>
                  <wp:docPr id="9" name="Picture 8" descr="WhatsApp Image 2025-09-04 at 1.20.38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9-04 at 1.20.38 PM.jpe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344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1756C" w:rsidTr="006E08CB">
        <w:trPr>
          <w:trHeight w:val="3404"/>
        </w:trPr>
        <w:tc>
          <w:tcPr>
            <w:tcW w:w="0" w:type="auto"/>
          </w:tcPr>
          <w:p w:rsidR="0031756C" w:rsidRDefault="00C659A1" w:rsidP="006E08CB">
            <w:pPr>
              <w:pStyle w:val="NormalWeb"/>
            </w:pPr>
            <w:r>
              <w:rPr>
                <w:noProof/>
              </w:rPr>
              <w:drawing>
                <wp:inline distT="0" distB="0" distL="0" distR="0">
                  <wp:extent cx="2914650" cy="3295650"/>
                  <wp:effectExtent l="19050" t="0" r="0" b="0"/>
                  <wp:docPr id="12" name="Picture 11" descr="WhatsApp Image 2025-09-04 at 12.35.54 PM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9-04 at 12.35.54 PM (1).jpe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5768" cy="3296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31756C" w:rsidRDefault="006E08CB" w:rsidP="006E08CB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-3810</wp:posOffset>
                  </wp:positionV>
                  <wp:extent cx="3028950" cy="3295650"/>
                  <wp:effectExtent l="19050" t="0" r="0" b="0"/>
                  <wp:wrapSquare wrapText="bothSides"/>
                  <wp:docPr id="7" name="Picture 6" descr="WhatsApp Image 2025-09-04 at 12.35.53 PM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9-04 at 12.35.53 PM (1).jpe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0" cy="329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E08CB" w:rsidTr="006E08CB">
        <w:trPr>
          <w:trHeight w:val="357"/>
        </w:trPr>
        <w:tc>
          <w:tcPr>
            <w:tcW w:w="0" w:type="auto"/>
          </w:tcPr>
          <w:p w:rsidR="006E08CB" w:rsidRDefault="006E08CB" w:rsidP="006E08CB">
            <w:pPr>
              <w:pStyle w:val="NormalWeb"/>
              <w:rPr>
                <w:noProof/>
              </w:rPr>
            </w:pPr>
            <w:r>
              <w:lastRenderedPageBreak/>
              <w:t>Before:  staff toilet</w:t>
            </w:r>
          </w:p>
        </w:tc>
        <w:tc>
          <w:tcPr>
            <w:tcW w:w="0" w:type="auto"/>
          </w:tcPr>
          <w:p w:rsidR="006E08CB" w:rsidRDefault="006E08CB" w:rsidP="006E08CB">
            <w:pPr>
              <w:pStyle w:val="NormalWeb"/>
              <w:rPr>
                <w:noProof/>
              </w:rPr>
            </w:pPr>
            <w:r>
              <w:t>After: staff  toilet</w:t>
            </w:r>
          </w:p>
        </w:tc>
      </w:tr>
      <w:tr w:rsidR="006E08CB" w:rsidTr="006E08CB">
        <w:trPr>
          <w:trHeight w:val="2971"/>
        </w:trPr>
        <w:tc>
          <w:tcPr>
            <w:tcW w:w="0" w:type="auto"/>
          </w:tcPr>
          <w:p w:rsidR="006E08CB" w:rsidRDefault="006E08CB" w:rsidP="006E08CB">
            <w:pPr>
              <w:pStyle w:val="NormalWeb"/>
            </w:pPr>
            <w:r>
              <w:rPr>
                <w:noProof/>
              </w:rPr>
              <w:drawing>
                <wp:inline distT="0" distB="0" distL="0" distR="0">
                  <wp:extent cx="2990281" cy="2954740"/>
                  <wp:effectExtent l="19050" t="0" r="569" b="0"/>
                  <wp:docPr id="10" name="Picture 4" descr="C:\Users\QUALITY CELL\Downloads\WhatsApp Image 2025-08-02 at 10.40.59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QUALITY CELL\Downloads\WhatsApp Image 2025-08-02 at 10.40.59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1956" cy="2956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6E08CB" w:rsidRDefault="006E08CB" w:rsidP="006E08CB">
            <w:pPr>
              <w:pStyle w:val="NormalWeb"/>
            </w:pPr>
            <w:r>
              <w:rPr>
                <w:noProof/>
              </w:rPr>
              <w:drawing>
                <wp:inline distT="0" distB="0" distL="0" distR="0">
                  <wp:extent cx="2664641" cy="2947916"/>
                  <wp:effectExtent l="19050" t="0" r="2359" b="0"/>
                  <wp:docPr id="11" name="Picture 1" descr="C:\Users\QUALITY CELL\Downloads\WhatsApp Image 2025-08-02 at 11.34.28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QUALITY CELL\Downloads\WhatsApp Image 2025-08-02 at 11.34.28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379" cy="29476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7D30" w:rsidRPr="008A1728" w:rsidRDefault="008A1728" w:rsidP="009E66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D3FDF">
        <w:rPr>
          <w:b/>
        </w:rPr>
        <w:t>Details (50–100 words)</w:t>
      </w:r>
      <w:r w:rsidR="00756A89" w:rsidRPr="00FD3FDF">
        <w:rPr>
          <w:b/>
        </w:rPr>
        <w:t>:</w:t>
      </w:r>
      <w:r w:rsidR="00756A89">
        <w:t xml:space="preserve"> As</w:t>
      </w:r>
      <w:r>
        <w:t xml:space="preserve"> part of the Swacchata Campaign, Sanjay Gandhi Memorial Hospital or</w:t>
      </w:r>
      <w:r w:rsidR="00C008EB">
        <w:t>ga</w:t>
      </w:r>
      <w:r w:rsidR="009E665E">
        <w:t xml:space="preserve">nized a cleanliness drive on </w:t>
      </w:r>
      <w:r w:rsidR="00396689">
        <w:t>4</w:t>
      </w:r>
      <w:r w:rsidR="00396689" w:rsidRPr="00361988">
        <w:rPr>
          <w:vertAlign w:val="superscript"/>
        </w:rPr>
        <w:t>th</w:t>
      </w:r>
      <w:r>
        <w:t xml:space="preserve"> </w:t>
      </w:r>
      <w:r w:rsidR="00361988">
        <w:t>September</w:t>
      </w:r>
      <w:r>
        <w:t xml:space="preserve"> 2025 under the initiative “</w:t>
      </w:r>
      <w:proofErr w:type="spellStart"/>
      <w:r w:rsidR="005D581F" w:rsidRPr="005D581F">
        <w:rPr>
          <w:rFonts w:ascii="Nirmala UI" w:hAnsi="Nirmala UI" w:cs="Nirmala UI"/>
        </w:rPr>
        <w:t>दिल्ली</w:t>
      </w:r>
      <w:proofErr w:type="spellEnd"/>
      <w:r w:rsidR="005D581F" w:rsidRPr="005D581F">
        <w:t xml:space="preserve"> </w:t>
      </w:r>
      <w:proofErr w:type="spellStart"/>
      <w:r w:rsidR="005D581F" w:rsidRPr="005D581F">
        <w:rPr>
          <w:rFonts w:ascii="Nirmala UI" w:hAnsi="Nirmala UI" w:cs="Nirmala UI"/>
        </w:rPr>
        <w:t>को</w:t>
      </w:r>
      <w:proofErr w:type="spellEnd"/>
      <w:r w:rsidR="005D581F" w:rsidRPr="005D581F">
        <w:t xml:space="preserve"> </w:t>
      </w:r>
      <w:proofErr w:type="spellStart"/>
      <w:r w:rsidR="005D581F" w:rsidRPr="005D581F">
        <w:rPr>
          <w:rFonts w:ascii="Nirmala UI" w:hAnsi="Nirmala UI" w:cs="Nirmala UI"/>
        </w:rPr>
        <w:t>कूड़े</w:t>
      </w:r>
      <w:proofErr w:type="spellEnd"/>
      <w:r w:rsidR="005D581F" w:rsidRPr="005D581F">
        <w:t xml:space="preserve"> </w:t>
      </w:r>
      <w:proofErr w:type="spellStart"/>
      <w:r w:rsidR="005D581F" w:rsidRPr="005D581F">
        <w:rPr>
          <w:rFonts w:ascii="Nirmala UI" w:hAnsi="Nirmala UI" w:cs="Nirmala UI"/>
        </w:rPr>
        <w:t>से</w:t>
      </w:r>
      <w:proofErr w:type="spellEnd"/>
      <w:r w:rsidR="005D581F" w:rsidRPr="005D581F">
        <w:t xml:space="preserve"> </w:t>
      </w:r>
      <w:proofErr w:type="spellStart"/>
      <w:r w:rsidR="005D581F" w:rsidRPr="005D581F">
        <w:rPr>
          <w:rFonts w:ascii="Nirmala UI" w:hAnsi="Nirmala UI" w:cs="Nirmala UI"/>
        </w:rPr>
        <w:t>आज़ादी</w:t>
      </w:r>
      <w:proofErr w:type="spellEnd"/>
      <w:r w:rsidR="00C008EB">
        <w:t>”</w:t>
      </w:r>
      <w:r w:rsidR="00756A89">
        <w:t>.</w:t>
      </w:r>
      <w:r w:rsidR="00C008EB">
        <w:t xml:space="preserve"> </w:t>
      </w:r>
      <w:r w:rsidR="009E665E">
        <w:t xml:space="preserve">Inspection of toilet functionality and odor was checked and corrective </w:t>
      </w:r>
      <w:r w:rsidR="00187215">
        <w:t>action was</w:t>
      </w:r>
      <w:r w:rsidR="009E665E">
        <w:t xml:space="preserve"> taken </w:t>
      </w:r>
      <w:r w:rsidR="00187215">
        <w:t>.The activity aimed</w:t>
      </w:r>
      <w:r>
        <w:t xml:space="preserve"> to </w:t>
      </w:r>
      <w:r w:rsidR="00187215">
        <w:t>maintain</w:t>
      </w:r>
      <w:r>
        <w:t xml:space="preserve"> hygiene</w:t>
      </w:r>
      <w:r w:rsidR="00187215">
        <w:t xml:space="preserve"> and</w:t>
      </w:r>
      <w:r>
        <w:t xml:space="preserve"> </w:t>
      </w:r>
      <w:r w:rsidR="00C008EB">
        <w:t>cleanliness</w:t>
      </w:r>
      <w:r w:rsidR="00187215">
        <w:t xml:space="preserve"> in the hospital premises</w:t>
      </w:r>
      <w:r w:rsidR="00756A89">
        <w:t>.</w:t>
      </w:r>
    </w:p>
    <w:p w:rsidR="00497D30" w:rsidRDefault="008A1728" w:rsidP="008A1728">
      <w:pPr>
        <w:jc w:val="both"/>
      </w:pPr>
      <w:r>
        <w:t>Photos of the activity have been labeled and attached for identification.</w:t>
      </w:r>
    </w:p>
    <w:p w:rsidR="00140DEC" w:rsidRDefault="00B7388D" w:rsidP="00B7388D">
      <w:pPr>
        <w:jc w:val="right"/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>
            <wp:extent cx="853440" cy="10426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388D" w:rsidRDefault="00B7388D" w:rsidP="00934151">
      <w:pPr>
        <w:jc w:val="right"/>
      </w:pPr>
      <w:r w:rsidRPr="00B7388D">
        <w:t>SIGNATURE:</w:t>
      </w:r>
    </w:p>
    <w:p w:rsidR="00140DEC" w:rsidRDefault="00B7388D" w:rsidP="00934151">
      <w:pPr>
        <w:jc w:val="right"/>
      </w:pPr>
      <w:proofErr w:type="spellStart"/>
      <w:r>
        <w:t>H.O.O._Deputy</w:t>
      </w:r>
      <w:proofErr w:type="spellEnd"/>
      <w:r>
        <w:t xml:space="preserve"> Medical Superintendent (Admin)</w:t>
      </w:r>
    </w:p>
    <w:p w:rsidR="00140DEC" w:rsidRDefault="00B7388D" w:rsidP="00934151">
      <w:pPr>
        <w:jc w:val="right"/>
      </w:pPr>
      <w:r>
        <w:t xml:space="preserve">NAME: Dr. </w:t>
      </w:r>
      <w:proofErr w:type="spellStart"/>
      <w:r>
        <w:t>Sumita</w:t>
      </w:r>
      <w:proofErr w:type="spellEnd"/>
      <w:r>
        <w:t xml:space="preserve"> </w:t>
      </w:r>
      <w:proofErr w:type="spellStart"/>
      <w:r>
        <w:t>Saha</w:t>
      </w:r>
      <w:proofErr w:type="spellEnd"/>
      <w:r>
        <w:t xml:space="preserve"> </w:t>
      </w:r>
      <w:proofErr w:type="spellStart"/>
      <w:r>
        <w:t>Kanwar</w:t>
      </w:r>
      <w:proofErr w:type="spellEnd"/>
    </w:p>
    <w:sectPr w:rsidR="00140DEC" w:rsidSect="007E3F08">
      <w:pgSz w:w="12240" w:h="15840" w:code="1"/>
      <w:pgMar w:top="851" w:right="1230" w:bottom="851" w:left="12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31061"/>
    <w:rsid w:val="00140DEC"/>
    <w:rsid w:val="0015074B"/>
    <w:rsid w:val="00187215"/>
    <w:rsid w:val="001E0D69"/>
    <w:rsid w:val="002766A6"/>
    <w:rsid w:val="0029639D"/>
    <w:rsid w:val="002D1194"/>
    <w:rsid w:val="002F38DF"/>
    <w:rsid w:val="0031756C"/>
    <w:rsid w:val="00326F90"/>
    <w:rsid w:val="00361988"/>
    <w:rsid w:val="00396689"/>
    <w:rsid w:val="003B6184"/>
    <w:rsid w:val="004034B7"/>
    <w:rsid w:val="0042390D"/>
    <w:rsid w:val="00441574"/>
    <w:rsid w:val="00497D30"/>
    <w:rsid w:val="004B1505"/>
    <w:rsid w:val="00581393"/>
    <w:rsid w:val="005B09B6"/>
    <w:rsid w:val="005D581F"/>
    <w:rsid w:val="00625980"/>
    <w:rsid w:val="00653D0F"/>
    <w:rsid w:val="006E08CB"/>
    <w:rsid w:val="00707BF1"/>
    <w:rsid w:val="00756A89"/>
    <w:rsid w:val="007E3F08"/>
    <w:rsid w:val="00836EAF"/>
    <w:rsid w:val="008A1728"/>
    <w:rsid w:val="00934151"/>
    <w:rsid w:val="009D2D0C"/>
    <w:rsid w:val="009E665E"/>
    <w:rsid w:val="00A07590"/>
    <w:rsid w:val="00AA1D8D"/>
    <w:rsid w:val="00AA3E3A"/>
    <w:rsid w:val="00B243E3"/>
    <w:rsid w:val="00B3037C"/>
    <w:rsid w:val="00B47730"/>
    <w:rsid w:val="00B727B7"/>
    <w:rsid w:val="00B7388D"/>
    <w:rsid w:val="00BA3B2C"/>
    <w:rsid w:val="00BC174A"/>
    <w:rsid w:val="00C008EB"/>
    <w:rsid w:val="00C32C1E"/>
    <w:rsid w:val="00C659A1"/>
    <w:rsid w:val="00CA5857"/>
    <w:rsid w:val="00CB0664"/>
    <w:rsid w:val="00D3563F"/>
    <w:rsid w:val="00D5191A"/>
    <w:rsid w:val="00EB78D8"/>
    <w:rsid w:val="00F37DF0"/>
    <w:rsid w:val="00FC0DB7"/>
    <w:rsid w:val="00FC693F"/>
    <w:rsid w:val="00FD3FDF"/>
    <w:rsid w:val="00FE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LightList1">
    <w:name w:val="Light List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1">
    <w:name w:val="Light Grid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1">
    <w:name w:val="Medium Shading 1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1">
    <w:name w:val="Medium List 1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1">
    <w:name w:val="Medium Grid 1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1">
    <w:name w:val="Dark List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1">
    <w:name w:val="Colorful Shading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1">
    <w:name w:val="Colorful List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1">
    <w:name w:val="Colorful Grid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42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60D2D1-9449-49F9-8460-E464C5F5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QUALITY CELL</cp:lastModifiedBy>
  <cp:revision>30</cp:revision>
  <cp:lastPrinted>2025-08-01T09:10:00Z</cp:lastPrinted>
  <dcterms:created xsi:type="dcterms:W3CDTF">2013-12-23T23:15:00Z</dcterms:created>
  <dcterms:modified xsi:type="dcterms:W3CDTF">2025-09-04T08:15:00Z</dcterms:modified>
  <cp:category/>
</cp:coreProperties>
</file>